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书名：重构与改造  中共对贵阳的接管与政权建设  1949-1952</w:t>
      </w:r>
    </w:p>
    <w:p>
      <w:r>
        <w:t>作者：黄亦君著</w:t>
      </w:r>
    </w:p>
    <w:p>
      <w:r>
        <w:t>出版社：贵阳：贵州人民出版社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重构与改造  中共对贵阳的接管与政权建设  1949-1952 评论地址：https://www.jiaokey.com/book/detail/14378778.html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