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劳特利奇哲学史  第9卷  20世纪科学  逻辑和数学哲学</w:t>
      </w:r>
    </w:p>
    <w:p>
      <w:r>
        <w:rPr>
          <w:rFonts w:ascii="宋体" w:hAnsi="宋体" w:eastAsia="宋体"/>
          <w:sz w:val="24"/>
        </w:rPr>
        <w:t>（加）斯图亚特·G·杉克尔主编；江怡，许涤非，张志伟等译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劳特利奇哲学史  第9卷  20世纪科学  逻辑和数学哲学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（加）斯图亚特·G·杉克尔主编；江怡，许涤非，张志伟等译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本书出售、求购地址：https://www.jiaokey.com/book/detail/14378769.html</w:t>
      </w:r>
    </w:p>
    <w:p>
      <w:r>
        <w:t>更多相关图书推荐：https://www.jiaokey.com</w:t>
      </w:r>
    </w:p>
    <w:p>
      <w:r>
        <w:t>（加）斯图亚特·G·杉克尔主编；江怡，许涤非，张志伟等译 其他作品：https://www.jiaokey.com/tag/（加）斯图亚特·G·杉克尔主编；江怡，许涤非，张志伟等译.html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关键词搜索：https://www.jiaokey.com/tag/劳特利奇哲学史  第9卷  20世纪科学  逻辑和数学哲学.html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