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第10卷  20世纪意义  知识和价值哲学</w:t>
      </w:r>
    </w:p>
    <w:p>
      <w:r>
        <w:rPr>
          <w:rFonts w:ascii="宋体" w:hAnsi="宋体" w:eastAsia="宋体"/>
          <w:sz w:val="24"/>
        </w:rPr>
        <w:t>（加）约翰·V.康菲尔德主编；江怡，曾自卫，郭立东等译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第10卷  20世纪意义  知识和价值哲学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（加）约翰·V.康菲尔德主编；江怡，曾自卫，郭立东等译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本书出售、求购地址：https://www.jiaokey.com/book/detail/14378768.html</w:t>
      </w:r>
    </w:p>
    <w:p>
      <w:r>
        <w:t>更多相关图书推荐：https://www.jiaokey.com</w:t>
      </w:r>
    </w:p>
    <w:p>
      <w:r>
        <w:t>（加）约翰·V.康菲尔德主编；江怡，曾自卫，郭立东等译 其他作品：https://www.jiaokey.com/tag/（加）约翰·V.康菲尔德主编；江怡，曾自卫，郭立东等译.html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第10卷  20世纪意义  知识和价值哲学.html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