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溪畔清音  贵州大学文学与传媒学院中文系学生原创作品大赛获奖作品集  3</w:t>
      </w:r>
    </w:p>
    <w:p>
      <w:r>
        <w:rPr>
          <w:rFonts w:ascii="宋体" w:hAnsi="宋体" w:eastAsia="宋体"/>
          <w:sz w:val="24"/>
        </w:rPr>
        <w:t>谭德兴主编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溪畔清音  贵州大学文学与传媒学院中文系学生原创作品大赛获奖作品集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本书出售、求购地址：https://www.jiaokey.com/book/detail/14378765.html</w:t>
      </w:r>
    </w:p>
    <w:p>
      <w:r>
        <w:t>更多相关图书推荐：https://www.jiaokey.com</w:t>
      </w:r>
    </w:p>
    <w:p>
      <w:r>
        <w:t>谭德兴主编 其他作品：https://www.jiaokey.com/tag/谭德兴主编.html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关键词搜索：https://www.jiaokey.com/tag/溪畔清音  贵州大学文学与传媒学院中文系学生原创作品大赛获奖作品集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