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风雪将至</w:t>
      </w:r>
    </w:p>
    <w:p>
      <w:r>
        <w:rPr>
          <w:rFonts w:ascii="宋体" w:hAnsi="宋体" w:eastAsia="宋体"/>
          <w:sz w:val="24"/>
        </w:rPr>
        <w:t>董新建 著 · 教客网电子书</w:t>
      </w:r>
    </w:p>
    <w:p>
      <w:r>
        <w:t>找书就上教客网 —— www.jiaokey.com</w:t>
      </w:r>
    </w:p>
    <w:p/>
    <w:p>
      <w:r>
        <w:drawing>
          <wp:inline xmlns:a="http://schemas.openxmlformats.org/drawingml/2006/main" xmlns:pic="http://schemas.openxmlformats.org/drawingml/2006/picture">
            <wp:extent cx="2743200" cy="4014345"/>
            <wp:docPr id="1" name="Picture 1"/>
            <wp:cNvGraphicFramePr>
              <a:graphicFrameLocks noChangeAspect="1"/>
            </wp:cNvGraphicFramePr>
            <a:graphic>
              <a:graphicData uri="http://schemas.openxmlformats.org/drawingml/2006/picture">
                <pic:pic>
                  <pic:nvPicPr>
                    <pic:cNvPr id="0" name="14378757.jpg"/>
                    <pic:cNvPicPr/>
                  </pic:nvPicPr>
                  <pic:blipFill>
                    <a:blip r:embed="rId9"/>
                    <a:stretch>
                      <a:fillRect/>
                    </a:stretch>
                  </pic:blipFill>
                  <pic:spPr>
                    <a:xfrm>
                      <a:off x="0" y="0"/>
                      <a:ext cx="2743200" cy="4014345"/>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风雪将至</w:t>
            </w:r>
          </w:p>
        </w:tc>
      </w:tr>
      <w:tr>
        <w:tc>
          <w:tcPr>
            <w:tcW w:type="dxa" w:w="4320"/>
          </w:tcPr>
          <w:p>
            <w:r>
              <w:t>作者</w:t>
            </w:r>
          </w:p>
        </w:tc>
        <w:tc>
          <w:tcPr>
            <w:tcW w:type="dxa" w:w="4320"/>
          </w:tcPr>
          <w:p>
            <w:r>
              <w:t>董新建</w:t>
            </w:r>
          </w:p>
        </w:tc>
      </w:tr>
      <w:tr>
        <w:tc>
          <w:tcPr>
            <w:tcW w:type="dxa" w:w="4320"/>
          </w:tcPr>
          <w:p>
            <w:r>
              <w:t>出版社</w:t>
            </w:r>
          </w:p>
        </w:tc>
        <w:tc>
          <w:tcPr>
            <w:tcW w:type="dxa" w:w="4320"/>
          </w:tcPr>
          <w:p>
            <w:r>
              <w:t>南京：江苏人民出版社</w:t>
            </w:r>
          </w:p>
        </w:tc>
      </w:tr>
      <w:tr>
        <w:tc>
          <w:tcPr>
            <w:tcW w:type="dxa" w:w="4320"/>
          </w:tcPr>
          <w:p>
            <w:r>
              <w:t>ISBN</w:t>
            </w:r>
          </w:p>
        </w:tc>
        <w:tc>
          <w:tcPr>
            <w:tcW w:type="dxa" w:w="4320"/>
          </w:tcPr>
          <w:p>
            <w:r>
              <w:t>9787214214553</w:t>
            </w:r>
          </w:p>
        </w:tc>
      </w:tr>
      <w:tr>
        <w:tc>
          <w:tcPr>
            <w:tcW w:type="dxa" w:w="4320"/>
          </w:tcPr>
          <w:p>
            <w:r>
              <w:t>出版日期</w:t>
            </w:r>
          </w:p>
        </w:tc>
        <w:tc>
          <w:tcPr>
            <w:tcW w:type="dxa" w:w="4320"/>
          </w:tcPr>
          <w:p>
            <w:r>
              <w:t>2018-03-01</w:t>
            </w:r>
          </w:p>
        </w:tc>
      </w:tr>
      <w:tr>
        <w:tc>
          <w:tcPr>
            <w:tcW w:type="dxa" w:w="4320"/>
          </w:tcPr>
          <w:p>
            <w:r>
              <w:t>页数</w:t>
            </w:r>
          </w:p>
        </w:tc>
        <w:tc>
          <w:tcPr>
            <w:tcW w:type="dxa" w:w="4320"/>
          </w:tcPr>
          <w:p>
            <w:r>
              <w:t>376</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本书为现实法制题材的长篇小说作品。小说通过以苏方圆和周铁军为代表的检察官对腐败案件的查处和冤案的纠正，表达了人民群众对法律与公平正义的渴望，体现了检察官刚正不阿和有错必究的职业道德。再现了新时代、新形势下党和国家反腐征程的惊心动魄，深情讴歌了反腐斗士的坚定信仰和无畏勇气。</w:t>
      </w:r>
    </w:p>
    <w:p/>
    <w:p>
      <w:r>
        <w:t>本书出售、求购地址：https://www.jiaokey.com/book/detail/14378757.html</w:t>
      </w:r>
    </w:p>
    <w:p>
      <w:r>
        <w:t>更多当代作品（1949年~）图书推荐：https://www.jiaokey.com</w:t>
      </w:r>
    </w:p>
    <w:p>
      <w:r>
        <w:t>董新建 其他作品：https://www.jiaokey.com/tag/董新建.html</w:t>
      </w:r>
    </w:p>
    <w:p>
      <w:r>
        <w:t>南京：江苏人民出版社 出版图书：https://www.jiaokey.com/tag/南京：江苏人民出版社.html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