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书名：人文城市建设研究  以六盘水市为例</w:t>
      </w:r>
    </w:p>
    <w:p>
      <w:r>
        <w:t>作者：肖波著</w:t>
      </w:r>
    </w:p>
    <w:p>
      <w:r>
        <w:t>出版社：贵阳:贵州大学出版社,2017.07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人文城市建设研究  以六盘水市为例 评论地址：https://www.jiaokey.com/book/detail/14378727.html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