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书名：多维视角下的奥尼尔戏剧研究</w:t>
      </w:r>
    </w:p>
    <w:p>
      <w:r>
        <w:t>作者：王占斌著</w:t>
      </w:r>
    </w:p>
    <w:p>
      <w:r>
        <w:t>出版社：天津:南开大学出版社,2017.09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多维视角下的奥尼尔戏剧研究 评论地址：https://www.jiaokey.com/book/detail/14378716.html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