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我国蔬菜市场价格形成与传导研究</w:t>
      </w:r>
    </w:p>
    <w:p>
      <w:r>
        <w:rPr>
          <w:rFonts w:ascii="宋体" w:hAnsi="宋体" w:eastAsia="宋体"/>
          <w:sz w:val="24"/>
        </w:rPr>
        <w:t>沈辰，穆月英著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我国蔬菜市场价格形成与传导研究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沈辰，穆月英著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本书出售、求购地址：https://www.jiaokey.com/book/detail/14378711.html</w:t>
      </w:r>
    </w:p>
    <w:p>
      <w:r>
        <w:t>更多相关图书推荐：https://www.jiaokey.com</w:t>
      </w:r>
    </w:p>
    <w:p>
      <w:r>
        <w:t>沈辰，穆月英著 其他作品：https://www.jiaokey.com/tag/沈辰，穆月英著.html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关键词搜索：https://www.jiaokey.com/tag/我国蔬菜市场价格形成与传导研究.html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