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资源枯竭地区经济转型公共政策研究</w:t>
      </w:r>
    </w:p>
    <w:p>
      <w:r>
        <w:rPr>
          <w:rFonts w:ascii="宋体" w:hAnsi="宋体" w:eastAsia="宋体"/>
          <w:sz w:val="24"/>
        </w:rPr>
        <w:t>孔微巍，孙延华著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资源枯竭地区经济转型公共政策研究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孔微巍，孙延华著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本书出售、求购地址：https://www.jiaokey.com/book/detail/14378702.html</w:t>
      </w:r>
    </w:p>
    <w:p>
      <w:r>
        <w:t>更多相关图书推荐：https://www.jiaokey.com</w:t>
      </w:r>
    </w:p>
    <w:p>
      <w:r>
        <w:t>孔微巍，孙延华著 其他作品：https://www.jiaokey.com/tag/孔微巍，孙延华著.html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关键词搜索：https://www.jiaokey.com/tag/资源枯竭地区经济转型公共政策研究.html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