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世界贸易组织法经典案例选编</w:t>
      </w:r>
    </w:p>
    <w:p>
      <w:r>
        <w:rPr>
          <w:rFonts w:ascii="宋体" w:hAnsi="宋体" w:eastAsia="宋体"/>
          <w:sz w:val="24"/>
        </w:rPr>
        <w:t>朱榄叶主编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世界贸易组织法经典案例选编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朱榄叶主编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本书出售、求购地址：https://www.jiaokey.com/book/detail/14378690.html</w:t>
      </w:r>
    </w:p>
    <w:p>
      <w:r>
        <w:t>更多相关图书推荐：https://www.jiaokey.com</w:t>
      </w:r>
    </w:p>
    <w:p>
      <w:r>
        <w:t>朱榄叶主编 其他作品：https://www.jiaokey.com/tag/朱榄叶主编.html</w:t>
      </w:r>
    </w:p>
    <w:p>
      <w:r>
        <w:t>关键词搜索：https://www.jiaokey.com/tag/世界贸易组织法经典案例选编.html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