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  黄雀  再版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  黄雀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本书出售、求购地址：https://www.jiaokey.com/book/detail/14378682.html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关键词搜索：https://www.jiaokey.com/tag/夜行  黄雀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