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围城中的巨人  理解鲁迅的寂寞与裴哀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围城中的巨人  理解鲁迅的寂寞与裴哀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本书出售、求购地址：https://www.jiaokey.com/book/detail/14378674.html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