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个人信息保护问题研究  基于跨境电子商务</w:t>
      </w:r>
    </w:p>
    <w:p>
      <w:r>
        <w:rPr>
          <w:rFonts w:ascii="宋体" w:hAnsi="宋体" w:eastAsia="宋体"/>
          <w:sz w:val="24"/>
        </w:rPr>
        <w:t>弓永钦著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个人信息保护问题研究  基于跨境电子商务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本书出售、求购地址：https://www.jiaokey.com/book/detail/14378666.html</w:t>
      </w:r>
    </w:p>
    <w:p>
      <w:r>
        <w:t>更多相关图书推荐：https://www.jiaokey.com</w:t>
      </w:r>
    </w:p>
    <w:p>
      <w:r>
        <w:t>弓永钦著 其他作品：https://www.jiaokey.com/tag/弓永钦著.html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关键词搜索：https://www.jiaokey.com/tag/个人信息保护问题研究  基于跨境电子商务.html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