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书名：马基雅维里与文艺复兴</w:t>
      </w:r>
    </w:p>
    <w:p>
      <w:r>
        <w:t>作者：（意）费代&lt;font color=Red&gt;里&lt;/font&gt;科·沙博著</w:t>
      </w:r>
    </w:p>
    <w:p>
      <w:r>
        <w:t>出版社：上海:上海三联书店,2017.11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马基雅维里与文艺复兴 评论地址：https://www.jiaokey.com/book/detail/14378662.html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