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曾国藩的生平与事业</w:t>
      </w:r>
    </w:p>
    <w:p>
      <w:r>
        <w:rPr>
          <w:rFonts w:ascii="宋体" w:hAnsi="宋体" w:eastAsia="宋体"/>
          <w:sz w:val="24"/>
        </w:rPr>
        <w:t>蒋星德撰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1002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37863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1002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曾国藩的生平与事业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蒋星德撰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长沙：岳麓书社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曾国藩（1811-1872）-传记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本书出售、求购地址：https://www.jiaokey.com/book/detail/14378636.html</w:t>
      </w:r>
    </w:p>
    <w:p>
      <w:r>
        <w:t>更多相关图书推荐：https://www.jiaokey.com</w:t>
      </w:r>
    </w:p>
    <w:p>
      <w:r>
        <w:t>蒋星德撰 其他作品：https://www.jiaokey.com/tag/蒋星德撰.html</w:t>
      </w:r>
    </w:p>
    <w:p>
      <w:r>
        <w:t>长沙：岳麓书社 出版图书：https://www.jiaokey.com/tag/长沙：岳麓书社.html</w:t>
      </w:r>
    </w:p>
    <w:p>
      <w:r>
        <w:t>关键词搜索：https://www.jiaokey.com/tag/曾国藩（1811-1872）-传记.html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