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美国哈佛大学哈佛燕京图书馆藏蒋廷黻资料  第12册</w:t>
      </w:r>
    </w:p>
    <w:p>
      <w:r>
        <w:rPr>
          <w:rFonts w:ascii="宋体" w:hAnsi="宋体" w:eastAsia="宋体"/>
          <w:sz w:val="24"/>
        </w:rPr>
        <w:t>陈红民，傅敏主编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美国哈佛大学哈佛燕京图书馆藏蒋廷黻资料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陈红民，傅敏主编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本书出售、求购地址：https://www.jiaokey.com/book/detail/14378579.html</w:t>
      </w:r>
    </w:p>
    <w:p>
      <w:r>
        <w:t>更多相关图书推荐：https://www.jiaokey.com</w:t>
      </w:r>
    </w:p>
    <w:p>
      <w:r>
        <w:t>陈红民，傅敏主编 其他作品：https://www.jiaokey.com/tag/陈红民，傅敏主编.html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关键词搜索：https://www.jiaokey.com/tag/美国哈佛大学哈佛燕京图书馆藏蒋廷黻资料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