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书名：一本真账搞定财税365  1</w:t>
      </w:r>
    </w:p>
    <w:p>
      <w:r>
        <w:t>作者：单兴波主编</w:t>
      </w:r>
    </w:p>
    <w:p>
      <w:r>
        <w:t>出版社：北京:中国市场出版社,2016.09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一本真账搞定财税365  1 评论地址：https://www.jiaokey.com/book/detail/14378557.html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