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书名：纸上谈兵  二维动画手绘攻略</w:t>
      </w:r>
    </w:p>
    <w:p>
      <w:r>
        <w:t>作者：祁瞻著</w:t>
      </w:r>
    </w:p>
    <w:p>
      <w:r>
        <w:t>出版社：南宁:广西美术出版社,2017.01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纸上谈兵  二维动画手绘攻略 评论地址：https://www.jiaokey.com/book/detail/14378543.html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