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  注释版</w:t>
      </w:r>
    </w:p>
    <w:p>
      <w:r>
        <w:rPr>
          <w:rFonts w:ascii="宋体" w:hAnsi="宋体" w:eastAsia="宋体"/>
          <w:sz w:val="24"/>
        </w:rPr>
        <w:t>（美）理查德 G.巴蒂纳斯（Richard G.Budynas），（美）J.基斯尼斯比特（J.Keith Nisbett）著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G.巴蒂纳斯（Richard G.Budynas），（美）J.基斯尼斯比特（J.Keith Nisbett）著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本书出售、求购地址：https://www.jiaokey.com/book/detail/14378537.html</w:t>
      </w:r>
    </w:p>
    <w:p>
      <w:r>
        <w:t>更多相关图书推荐：https://www.jiaokey.com</w:t>
      </w:r>
    </w:p>
    <w:p>
      <w:r>
        <w:t>（美）理查德 G.巴蒂纳斯（Richard G.Budynas），（美）J.基斯尼斯比特（J.Keith Nisbett）著 其他作品：https://www.jiaokey.com/tag/（美）理查德 G.巴蒂纳斯（Richard G.Budynas），（美）J.基斯尼斯比特（J.Keith Nisbett）著.html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