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丙烯画新技法  西方经典美术技法译丛  经典版</w:t>
      </w:r>
    </w:p>
    <w:p>
      <w:r>
        <w:rPr>
          <w:rFonts w:ascii="宋体" w:hAnsi="宋体" w:eastAsia="宋体"/>
          <w:sz w:val="24"/>
        </w:rPr>
        <w:t>（美）南希·雷纳著，俞思维译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丙烯画新技法  西方经典美术技法译丛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（美）南希·雷纳著，俞思维译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本书出售、求购地址：https://www.jiaokey.com/book/detail/14378530.html</w:t>
      </w:r>
    </w:p>
    <w:p>
      <w:r>
        <w:t>更多相关图书推荐：https://www.jiaokey.com</w:t>
      </w:r>
    </w:p>
    <w:p>
      <w:r>
        <w:t>（美）南希·雷纳著，俞思维译 其他作品：https://www.jiaokey.com/tag/（美）南希·雷纳著，俞思维译.html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关键词搜索：https://www.jiaokey.com/tag/丙烯画新技法  西方经典美术技法译丛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