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书名：时装画完全指南  从人体结构到时装手绘效果图</w:t>
      </w:r>
    </w:p>
    <w:p>
      <w:r>
        <w:t>作者：胡安·巴埃萨</w:t>
      </w:r>
    </w:p>
    <w:p>
      <w:r>
        <w:t>出版社：上海:上海人民美术出版社,2017.01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时装画完全指南  从人体结构到时装手绘效果图 评论地址：https://www.jiaokey.com/book/detail/14378528.html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