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书名：中国历代画家佳作品鉴  王个簃</w:t>
      </w:r>
    </w:p>
    <w:p>
      <w:r>
        <w:t>作者：周玉全,潘嘉来,魏武；范达明</w:t>
      </w:r>
    </w:p>
    <w:p>
      <w:r>
        <w:t>出版社：杭州:浙江摄影出版社,2017.03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中国历代画家佳作品鉴  王个簃 评论地址：https://www.jiaokey.com/book/detail/14378524.html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