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书名：中国历代画家佳作品鉴  朱屺瞻</w:t>
      </w:r>
    </w:p>
    <w:p>
      <w:r>
        <w:t>作者：韧石，盛青；范达明</w:t>
      </w:r>
    </w:p>
    <w:p>
      <w:r>
        <w:t>出版社：杭州:浙江摄影出版社,2017.04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中国历代画家佳作品鉴  朱屺瞻 评论地址：https://www.jiaokey.com/book/detail/14378521.html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