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书名：日本漫画大师讲萌系服饰造型</w:t>
      </w:r>
    </w:p>
    <w:p>
      <w:r>
        <w:t>作者：（日）Kyachi著；优莱柏译</w:t>
      </w:r>
    </w:p>
    <w:p>
      <w:r>
        <w:t>出版社：南昌:二十一世纪出版社,2017.08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日本漫画大师讲萌系服饰造型 评论地址：https://www.jiaokey.com/book/detail/14378480.html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