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书名：电网企业级管理信息系统运维体系及实践</w:t>
      </w:r>
    </w:p>
    <w:p>
      <w:r>
        <w:t>作者：陈祖斌</w:t>
      </w:r>
    </w:p>
    <w:p>
      <w:r>
        <w:t>出版社：中国财富出版社,2016.11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电网企业级管理信息系统运维体系及实践 评论地址：https://www.jiaokey.com/book/detail/14378473.html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