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书名：垂吊花草，这样玩最优雅！</w:t>
      </w:r>
    </w:p>
    <w:p>
      <w:r>
        <w:t>作者：黑田健太郎著；李艳静译</w:t>
      </w:r>
    </w:p>
    <w:p>
      <w:r>
        <w:t>出版社：武汉:华中科技大学出版社,2017.07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垂吊花草，这样玩最优雅！ 评论地址：https://www.jiaokey.com/book/detail/14378465.html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