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书名：要学历，更要有阅历  年轻人一定要知道的为人处世经验</w:t>
      </w:r>
    </w:p>
    <w:p>
      <w:r>
        <w:t>作者：张乾栋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总页数：254</w:t>
      </w:r>
    </w:p>
    <w:p>
      <w:r>
        <w:t>更多请访问教客网: www.jiaokey.com</w:t>
      </w:r>
    </w:p>
    <w:p>
      <w:r>
        <w:t>要学历，更要有阅历  年轻人一定要知道的为人处世经验 评论地址：https://www.jiaokey.com/book/detail/14378464.html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