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书名：反思性思维引领的教学心理探新    高级心理素质理论与实践</w:t>
      </w:r>
    </w:p>
    <w:p>
      <w:r>
        <w:t>作者：王洪礼著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反思性思维引领的教学心理探新    高级心理素质理论与实践 评论地址：https://www.jiaokey.com/book/detail/14378447.html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