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皖北经济社会发展研究报告  皖北地区扩大开放及区域合作专题研究2016</w:t>
      </w:r>
    </w:p>
    <w:p>
      <w:r>
        <w:rPr>
          <w:rFonts w:ascii="宋体" w:hAnsi="宋体" w:eastAsia="宋体"/>
          <w:sz w:val="24"/>
        </w:rPr>
        <w:t>胡登峰著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皖北经济社会发展研究报告  皖北地区扩大开放及区域合作专题研究2016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本书出售、求购地址：https://www.jiaokey.com/book/detail/14378440.html</w:t>
      </w:r>
    </w:p>
    <w:p>
      <w:r>
        <w:t>更多相关图书推荐：https://www.jiaokey.com</w:t>
      </w:r>
    </w:p>
    <w:p>
      <w:r>
        <w:t>胡登峰著 其他作品：https://www.jiaokey.com/tag/胡登峰著.html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关键词搜索：https://www.jiaokey.com/tag/皖北经济社会发展研究报告  皖北地区扩大开放及区域合作专题研究2016.html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