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书名：现代球类运动文化建设与技战术学练指导</w:t>
      </w:r>
    </w:p>
    <w:p>
      <w:r>
        <w:t>作者：谢孟瑶著</w:t>
      </w:r>
    </w:p>
    <w:p>
      <w:r>
        <w:t>出版社：长春:吉林大学出版社,2017.11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现代球类运动文化建设与技战术学练指导 评论地址：https://www.jiaokey.com/book/detail/14378433.html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