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新形势下高校图书馆的发展与创新研究</w:t>
      </w:r>
    </w:p>
    <w:p>
      <w:r>
        <w:rPr>
          <w:rFonts w:ascii="宋体" w:hAnsi="宋体" w:eastAsia="宋体"/>
          <w:sz w:val="24"/>
        </w:rPr>
        <w:t>徐娅囡著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新形势下高校图书馆的发展与创新研究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徐娅囡著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本书出售、求购地址：https://www.jiaokey.com/book/detail/14378427.html</w:t>
      </w:r>
    </w:p>
    <w:p>
      <w:r>
        <w:t>更多相关图书推荐：https://www.jiaokey.com</w:t>
      </w:r>
    </w:p>
    <w:p>
      <w:r>
        <w:t>徐娅囡著 其他作品：https://www.jiaokey.com/tag/徐娅囡著.html</w:t>
      </w:r>
    </w:p>
    <w:p>
      <w:r>
        <w:t>关键词搜索：https://www.jiaokey.com/tag/新形势下高校图书馆的发展与创新研究.html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