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书名：《联合国国际货物销售合同公约》的审判实践  2</w:t>
      </w:r>
    </w:p>
    <w:p>
      <w:r>
        <w:t>作者：党伟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总页数：247</w:t>
      </w:r>
    </w:p>
    <w:p>
      <w:r>
        <w:t>更多请访问教客网: www.jiaokey.com</w:t>
      </w:r>
    </w:p>
    <w:p>
      <w:r>
        <w:t>《联合国国际货物销售合同公约》的审判实践  2 评论地址：https://www.jiaokey.com/book/detail/14378424.html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