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  知识讲解与热点点评</w:t>
      </w:r>
    </w:p>
    <w:p>
      <w:r>
        <w:rPr>
          <w:rFonts w:ascii="宋体" w:hAnsi="宋体" w:eastAsia="宋体"/>
          <w:sz w:val="24"/>
        </w:rPr>
        <w:t>唐永忠著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  知识讲解与热点点评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本书出售、求购地址：https://www.jiaokey.com/book/detail/14378419.html</w:t>
      </w:r>
    </w:p>
    <w:p>
      <w:r>
        <w:t>更多相关图书推荐：https://www.jiaokey.com</w:t>
      </w:r>
    </w:p>
    <w:p>
      <w:r>
        <w:t>唐永忠著 其他作品：https://www.jiaokey.com/tag/唐永忠著.html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关键词搜索：https://www.jiaokey.com/tag/房地产经济学  知识讲解与热点点评.html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