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媒体舆论引导与公民主流价值观塑造</w:t>
      </w:r>
    </w:p>
    <w:p>
      <w:r>
        <w:rPr>
          <w:rFonts w:ascii="宋体" w:hAnsi="宋体" w:eastAsia="宋体"/>
          <w:sz w:val="24"/>
        </w:rPr>
        <w:t>徐静君，徐涛著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媒体舆论引导与公民主流价值观塑造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徐静君，徐涛著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本书出售、求购地址：https://www.jiaokey.com/book/detail/14378418.html</w:t>
      </w:r>
    </w:p>
    <w:p>
      <w:r>
        <w:t>更多相关图书推荐：https://www.jiaokey.com</w:t>
      </w:r>
    </w:p>
    <w:p>
      <w:r>
        <w:t>徐静君，徐涛著 其他作品：https://www.jiaokey.com/tag/徐静君，徐涛著.html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关键词搜索：https://www.jiaokey.com/tag/媒体舆论引导与公民主流价值观塑造.html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