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流行与经典  电子琴简谱+五线谱精选曲集  大字大音符版</w:t>
      </w:r>
    </w:p>
    <w:p>
      <w:r>
        <w:rPr>
          <w:rFonts w:ascii="宋体" w:hAnsi="宋体" w:eastAsia="宋体"/>
          <w:sz w:val="24"/>
        </w:rPr>
        <w:t>田淑琴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流行与经典  电子琴简谱+五线谱精选曲集  大字大音符版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本书出售、求购地址：https://www.jiaokey.com/book/detail/14378417.html</w:t>
      </w:r>
    </w:p>
    <w:p>
      <w:r>
        <w:t>更多相关图书推荐：https://www.jiaokey.com</w:t>
      </w:r>
    </w:p>
    <w:p>
      <w:r>
        <w:t>田淑琴 其他作品：https://www.jiaokey.com/tag/田淑琴.html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关键词搜索：https://www.jiaokey.com/tag/流行与经典  电子琴简谱+五线谱精选曲集  大字大音符版.html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