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书名：禅修圣境  好戏安庆：安庆旅游景点导游词</w:t>
      </w:r>
    </w:p>
    <w:p>
      <w:r>
        <w:t>作者：扬厚松</w:t>
      </w:r>
    </w:p>
    <w:p>
      <w:r>
        <w:t>出版社：合肥:合肥工业大学出版社,2016.12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禅修圣境  好戏安庆：安庆旅游景点导游词 评论地址：https://www.jiaokey.com/book/detail/14378410.html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