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场景  1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场景  1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本书出售、求购地址：https://www.jiaokey.com/book/detail/14378385.html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场景  1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