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书名：安徽产业发展指数研究报告  2017  皖北战兴产业发展</w:t>
      </w:r>
    </w:p>
    <w:p>
      <w:r>
        <w:t>作者：陆向军，刘露</w:t>
      </w:r>
    </w:p>
    <w:p>
      <w:r>
        <w:t>出版社：合肥:合肥工业大学出版社,2017.05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安徽产业发展指数研究报告  2017  皖北战兴产业发展 评论地址：https://www.jiaokey.com/book/detail/14378371.html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