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陪你接车每一天  汽车服务顾问1080问  全彩印刷</w:t>
      </w:r>
    </w:p>
    <w:p>
      <w:r>
        <w:rPr>
          <w:rFonts w:ascii="宋体" w:hAnsi="宋体" w:eastAsia="宋体"/>
          <w:sz w:val="24"/>
        </w:rPr>
        <w:t>刘汉涛编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陪你接车每一天  汽车服务顾问1080问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本书出售、求购地址：https://www.jiaokey.com/book/detail/14378356.html</w:t>
      </w:r>
    </w:p>
    <w:p>
      <w:r>
        <w:t>更多相关图书推荐：https://www.jiaokey.com</w:t>
      </w:r>
    </w:p>
    <w:p>
      <w:r>
        <w:t>刘汉涛编 其他作品：https://www.jiaokey.com/tag/刘汉涛编.html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关键词搜索：https://www.jiaokey.com/tag/陪你接车每一天  汽车服务顾问1080问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