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园林绿化树种选择技术指引</w:t>
      </w:r>
    </w:p>
    <w:p>
      <w:r>
        <w:rPr>
          <w:rFonts w:ascii="宋体" w:hAnsi="宋体" w:eastAsia="宋体"/>
          <w:sz w:val="24"/>
        </w:rPr>
        <w:t>谢佐桂，谭一凡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园林绿化树种选择技术指引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谢佐桂，谭一凡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本书出售、求购地址：https://www.jiaokey.com/book/detail/14378333.html</w:t>
      </w:r>
    </w:p>
    <w:p>
      <w:r>
        <w:t>更多相关图书推荐：https://www.jiaokey.com</w:t>
      </w:r>
    </w:p>
    <w:p>
      <w:r>
        <w:t>谢佐桂，谭一凡 其他作品：https://www.jiaokey.com/tag/谢佐桂，谭一凡.html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关键词搜索：https://www.jiaokey.com/tag/园林绿化树种选择技术指引.html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