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书名：情感教育策略论</w:t>
      </w:r>
    </w:p>
    <w:p>
      <w:r>
        <w:t>作者：唐广勇著</w:t>
      </w:r>
    </w:p>
    <w:p>
      <w:r>
        <w:t>出版社：长春:吉林文史出版社,2017.06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情感教育策略论 评论地址：https://www.jiaokey.com/book/detail/14378331.html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