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书名：足球竞赛赏析与裁判实践教程</w:t>
      </w:r>
    </w:p>
    <w:p>
      <w:r>
        <w:t>作者：董青</w:t>
      </w:r>
    </w:p>
    <w:p>
      <w:r>
        <w:t>出版社：北京：对外经济贸易大学出版社</w:t>
      </w:r>
    </w:p>
    <w:p>
      <w:r>
        <w:t>出版日期：2016.11</w:t>
      </w:r>
    </w:p>
    <w:p>
      <w:r>
        <w:t>总页数：191</w:t>
      </w:r>
    </w:p>
    <w:p>
      <w:r>
        <w:t>更多请访问教客网: www.jiaokey.com</w:t>
      </w:r>
    </w:p>
    <w:p>
      <w:r>
        <w:t>足球竞赛赏析与裁判实践教程 评论地址：https://www.jiaokey.com/book/detail/14378330.html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