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《芍陂纪事》校注暨芍陂史料汇编</w:t>
      </w:r>
    </w:p>
    <w:p>
      <w:r>
        <w:rPr>
          <w:rFonts w:ascii="宋体" w:hAnsi="宋体" w:eastAsia="宋体"/>
          <w:sz w:val="24"/>
        </w:rPr>
        <w:t>李松，陶立明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《芍陂纪事》校注暨芍陂史料汇编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李松，陶立明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本书出售、求购地址：https://www.jiaokey.com/book/detail/14378319.html</w:t>
      </w:r>
    </w:p>
    <w:p>
      <w:r>
        <w:t>更多相关图书推荐：https://www.jiaokey.com</w:t>
      </w:r>
    </w:p>
    <w:p>
      <w:r>
        <w:t>李松，陶立明 其他作品：https://www.jiaokey.com/tag/李松，陶立明.html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关键词搜索：https://www.jiaokey.com/tag/《芍陂纪事》校注暨芍陂史料汇编.html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