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书名：弗朗切斯卡的蒙特费尔特罗祭坛画</w:t>
      </w:r>
    </w:p>
    <w:p>
      <w:r>
        <w:t>作者：（意）马尔科·卡尔米纳蒂著</w:t>
      </w:r>
    </w:p>
    <w:p>
      <w:r>
        <w:t>出版社：北京:现代出版社,2017.09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弗朗切斯卡的蒙特费尔特罗祭坛画 评论地址：https://www.jiaokey.com/book/detail/14378306.html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