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书名：历史背后的谜题与真相</w:t>
      </w:r>
    </w:p>
    <w:p>
      <w:r>
        <w:t>作者：凯·伯纳姆著</w:t>
      </w:r>
    </w:p>
    <w:p>
      <w:r>
        <w:t>出版社：北京时代华文书局,2017.02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历史背后的谜题与真相 评论地址：https://www.jiaokey.com/book/detail/14378298.html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