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  创新  创造  纵论经营企业的智慧与策略</w:t>
      </w:r>
    </w:p>
    <w:p>
      <w:r>
        <w:rPr>
          <w:rFonts w:ascii="宋体" w:hAnsi="宋体" w:eastAsia="宋体"/>
          <w:sz w:val="24"/>
        </w:rPr>
        <w:t>枫凡君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  创新  创造  纵论经营企业的智慧与策略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枫凡君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本书出售、求购地址：https://www.jiaokey.com/book/detail/14378286.html</w:t>
      </w:r>
    </w:p>
    <w:p>
      <w:r>
        <w:t>更多相关图书推荐：https://www.jiaokey.com</w:t>
      </w:r>
    </w:p>
    <w:p>
      <w:r>
        <w:t>枫凡君 其他作品：https://www.jiaokey.com/tag/枫凡君.html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关键词搜索：https://www.jiaokey.com/tag/创业  创新  创造  纵论经营企业的智慧与策略.html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