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新世纪民族音乐创新教育丛书  中国少数民族风格室内乐获奖作品集  第二、三届</w:t>
      </w:r>
    </w:p>
    <w:p>
      <w:r>
        <w:rPr>
          <w:rFonts w:ascii="宋体" w:hAnsi="宋体" w:eastAsia="宋体"/>
          <w:sz w:val="24"/>
        </w:rPr>
        <w:t>安鲁新主编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新世纪民族音乐创新教育丛书  中国少数民族风格室内乐获奖作品集  第二、三届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本书出售、求购地址：https://www.jiaokey.com/book/detail/14378281.html</w:t>
      </w:r>
    </w:p>
    <w:p>
      <w:r>
        <w:t>更多相关图书推荐：https://www.jiaokey.com</w:t>
      </w:r>
    </w:p>
    <w:p>
      <w:r>
        <w:t>安鲁新主编 其他作品：https://www.jiaokey.com/tag/安鲁新主编.html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关键词搜索：https://www.jiaokey.com/tag/新世纪民族音乐创新教育丛书  中国少数民族风格室内乐获奖作品集  第二、三届.html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