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辽宁省优秀财政理论研究成果集  1987年-1989年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辽宁省优秀财政理论研究成果集  1987年-1989年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本书出售、求购地址：https://www.jiaokey.com/book/detail/14378241.html</w:t>
      </w:r>
    </w:p>
    <w:p>
      <w:r>
        <w:t>更多相关图书推荐：https://www.jiaokey.com</w:t>
      </w:r>
    </w:p>
    <w:p>
      <w:r>
        <w:t>辽宁财政学会 出版图书：https://www.jiaokey.com/tag/辽宁财政学会.html</w:t>
      </w:r>
    </w:p>
    <w:p>
      <w:r>
        <w:t>关键词搜索：https://www.jiaokey.com/tag/辽宁省优秀财政理论研究成果集  1987年-1989年.html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