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财政的概念  作用和  财政  信贷  物资的综合平衡</w:t>
      </w:r>
    </w:p>
    <w:p>
      <w:r>
        <w:rPr>
          <w:rFonts w:ascii="宋体" w:hAnsi="宋体" w:eastAsia="宋体"/>
          <w:sz w:val="24"/>
        </w:rPr>
        <w:t>刘醒亚著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财政的概念  作用和  财政  信贷  物资的综合平衡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本书出售、求购地址：https://www.jiaokey.com/book/detail/14378225.html</w:t>
      </w:r>
    </w:p>
    <w:p>
      <w:r>
        <w:t>更多相关图书推荐：https://www.jiaokey.com</w:t>
      </w:r>
    </w:p>
    <w:p>
      <w:r>
        <w:t>刘醒亚著 其他作品：https://www.jiaokey.com/tag/刘醒亚著.html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关键词搜索：https://www.jiaokey.com/tag/财政的概念  作用和  财政  信贷  物资的综合平衡.html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