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辽宁大学研究生论文选  2  八二届硕士论文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辽宁大学研究生论文选  2  八二届硕士论文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本书出售、求购地址：https://www.jiaokey.com/book/detail/14378201.html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关键词搜索：https://www.jiaokey.com/tag/辽宁大学研究生论文选  2  八二届硕士论文.html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